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1A" w:rsidRDefault="00260920">
      <w:r>
        <w:rPr>
          <w:noProof/>
          <w:lang w:val="cs-CZ" w:eastAsia="cs-CZ"/>
        </w:rPr>
        <w:drawing>
          <wp:inline distT="0" distB="0" distL="0" distR="0">
            <wp:extent cx="2286000" cy="12060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bb04e0-9f96-49e4-8ec1-f0933bde8a5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0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51A" w:rsidRPr="00260920" w:rsidRDefault="00260920">
      <w:pPr>
        <w:pStyle w:val="Nadpis1"/>
        <w:rPr>
          <w:color w:val="auto"/>
        </w:rPr>
      </w:pPr>
      <w:r w:rsidRPr="00260920">
        <w:rPr>
          <w:color w:val="auto"/>
        </w:rPr>
        <w:t>Přihláška do soutěže TEIFOC</w:t>
      </w:r>
    </w:p>
    <w:p w:rsidR="003A651A" w:rsidRDefault="003A651A"/>
    <w:p w:rsidR="003A651A" w:rsidRDefault="00260920">
      <w:r>
        <w:t>Název základní školy: ________________________________</w:t>
      </w:r>
    </w:p>
    <w:p w:rsidR="003A651A" w:rsidRDefault="003A651A"/>
    <w:p w:rsidR="003A651A" w:rsidRDefault="00260920">
      <w:r>
        <w:t>Jméno žáka a ročník:</w:t>
      </w:r>
    </w:p>
    <w:p w:rsidR="003A651A" w:rsidRDefault="00260920">
      <w:r>
        <w:t>1. ________________________________________________</w:t>
      </w:r>
    </w:p>
    <w:p w:rsidR="003A651A" w:rsidRDefault="00260920">
      <w:r>
        <w:t>2. ________________________________________________</w:t>
      </w:r>
    </w:p>
    <w:p w:rsidR="003A651A" w:rsidRDefault="00260920">
      <w:r>
        <w:t xml:space="preserve">3. </w:t>
      </w:r>
      <w:r>
        <w:t>________________________________________________</w:t>
      </w:r>
    </w:p>
    <w:p w:rsidR="00260920" w:rsidRDefault="00260920" w:rsidP="00260920">
      <w:r>
        <w:t>4</w:t>
      </w:r>
      <w:r>
        <w:t>. ________________________________________________</w:t>
      </w:r>
    </w:p>
    <w:p w:rsidR="00260920" w:rsidRDefault="00260920"/>
    <w:p w:rsidR="003A651A" w:rsidRDefault="003A651A">
      <w:bookmarkStart w:id="0" w:name="_GoBack"/>
      <w:bookmarkEnd w:id="0"/>
    </w:p>
    <w:p w:rsidR="003A651A" w:rsidRDefault="003A651A"/>
    <w:sectPr w:rsidR="003A65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0920"/>
    <w:rsid w:val="0029639D"/>
    <w:rsid w:val="00326F90"/>
    <w:rsid w:val="003A651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7814B"/>
  <w14:defaultImageDpi w14:val="300"/>
  <w15:docId w15:val="{5BA6E23A-1CDE-4358-B62D-69329E5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28FE4-F23A-4790-BA2D-1FA49A21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Lucie Kopečková</cp:lastModifiedBy>
  <cp:revision>2</cp:revision>
  <dcterms:created xsi:type="dcterms:W3CDTF">2013-12-23T23:15:00Z</dcterms:created>
  <dcterms:modified xsi:type="dcterms:W3CDTF">2026-02-03T12:23:00Z</dcterms:modified>
  <cp:category/>
</cp:coreProperties>
</file>